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孤身绝壁</w:t>
      </w:r>
    </w:p>
    <w:p>
      <w:r>
        <w:rPr>
          <w:rFonts w:ascii="宋体" w:hAnsi="宋体" w:eastAsia="宋体"/>
          <w:sz w:val="24"/>
        </w:rPr>
        <w:t>（美）亚历克斯·汉诺尔德（Alex Honnold），（美）大卫·罗伯茨（David Roberts）著；乔菁，李赞译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孤身绝壁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（美）亚历克斯·汉诺尔德（Alex Honnold），（美）大卫·罗伯茨（David Roberts）著；乔菁，李赞译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本书出售、求购地址：https://www.jiaokey.com/book/detail/14252599.html</w:t>
      </w:r>
    </w:p>
    <w:p>
      <w:r>
        <w:t>更多相关图书推荐：https://www.jiaokey.com</w:t>
      </w:r>
    </w:p>
    <w:p>
      <w:r>
        <w:t>（美）亚历克斯·汉诺尔德（Alex Honnold），（美）大卫·罗伯茨（David Roberts）著；乔菁，李赞译 其他作品：https://www.jiaokey.com/tag/（美）亚历克斯·汉诺尔德（Alex Honnold），（美）大卫·罗伯茨（David Roberts）著；乔菁，李赞译.html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关键词搜索：https://www.jiaokey.com/tag/孤身绝壁.html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