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生命的故事  第3辑  诞生了！萤火虫</w:t>
      </w:r>
    </w:p>
    <w:p>
      <w:r>
        <w:rPr>
          <w:rFonts w:ascii="宋体" w:hAnsi="宋体" w:eastAsia="宋体"/>
          <w:sz w:val="24"/>
        </w:rPr>
        <w:t>中濑润，彭懿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552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2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552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生命的故事  第3辑  诞生了！萤火虫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中濑润，彭懿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合肥:安徽教育出版社,2017.03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本书出售、求购地址：https://www.jiaokey.com/book/detail/14252586.html</w:t>
      </w:r>
    </w:p>
    <w:p>
      <w:r>
        <w:t>更多相关图书推荐：https://www.jiaokey.com</w:t>
      </w:r>
    </w:p>
    <w:p>
      <w:r>
        <w:t>中濑润，彭懿 其他作品：https://www.jiaokey.com/tag/中濑润，彭懿.html</w:t>
      </w:r>
    </w:p>
    <w:p>
      <w:r>
        <w:t>合肥:安徽教育出版社,2017.03 出版图书：https://www.jiaokey.com/tag/合肥:安徽教育出版社,2017.03.html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