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书名：美州豹与我</w:t>
      </w:r>
    </w:p>
    <w:p>
      <w:r>
        <w:t>作者：（&lt;font color=Red&gt;美&lt;/font&gt;）艾伦·拉宾诺维茨著；（巴西）卡蒂亚·简绘；黄晓晗，陈海生译</w:t>
      </w:r>
    </w:p>
    <w:p>
      <w:r>
        <w:t>出版社：北京:新星出版社,2017.08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美州豹与我 评论地址：https://www.jiaokey.com/book/detail/14252572.html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