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书名：鲁比遇上淘气猫</w:t>
      </w:r>
    </w:p>
    <w:p>
      <w:r>
        <w:t>作者：（英）简·希赛著；初语文化译</w:t>
      </w:r>
    </w:p>
    <w:p>
      <w:r>
        <w:t>出版社：北京:台海出版社,2016.03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鲁比遇上淘气猫 评论地址：https://www.jiaokey.com/book/detail/14252556.html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