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呆头农场  11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呆头农场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本书出售、求购地址：https://www.jiaokey.com/book/detail/14252554.html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关键词搜索：https://www.jiaokey.com/tag/呆头农场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