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书名：小饼干和围裙妈妈  外婆变成了天使</w:t>
      </w:r>
    </w:p>
    <w:p>
      <w:r>
        <w:t>作者：郑春华著；阿茄绘</w:t>
      </w:r>
    </w:p>
    <w:p>
      <w:r>
        <w:t>出版社：南宁:接力出版社,2017.04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小饼干和围裙妈妈  外婆变成了天使 评论地址：https://www.jiaokey.com/book/detail/14252546.html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