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数到10，妈妈会来吗？  3-6岁</w:t>
      </w:r>
    </w:p>
    <w:p>
      <w:r>
        <w:rPr>
          <w:rFonts w:ascii="宋体" w:hAnsi="宋体" w:eastAsia="宋体"/>
          <w:sz w:val="24"/>
        </w:rPr>
        <w:t>（日）丸山绫子著；（日）丸山绫子绘；荀颖译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数到10，妈妈会来吗？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（日）丸山绫子著；（日）丸山绫子绘；荀颖译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本书出售、求购地址：https://www.jiaokey.com/book/detail/14252544.html</w:t>
      </w:r>
    </w:p>
    <w:p>
      <w:r>
        <w:t>更多相关图书推荐：https://www.jiaokey.com</w:t>
      </w:r>
    </w:p>
    <w:p>
      <w:r>
        <w:t>（日）丸山绫子著；（日）丸山绫子绘；荀颖译 其他作品：https://www.jiaokey.com/tag/（日）丸山绫子著；（日）丸山绫子绘；荀颖译.html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关键词搜索：https://www.jiaokey.com/tag/数到10，妈妈会来吗？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