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国家电网公司380/220V配电网工程典型设计  2014年版</w:t>
      </w:r>
    </w:p>
    <w:p>
      <w:r>
        <w:rPr>
          <w:rFonts w:ascii="宋体" w:hAnsi="宋体" w:eastAsia="宋体"/>
          <w:sz w:val="24"/>
        </w:rPr>
        <w:t>帅军庆主编；国家电网公司颁布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国家电网公司380/220V配电网工程典型设计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帅军庆主编；国家电网公司颁布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本书出售、求购地址：https://www.jiaokey.com/book/detail/14252539.html</w:t>
      </w:r>
    </w:p>
    <w:p>
      <w:r>
        <w:t>更多相关图书推荐：https://www.jiaokey.com</w:t>
      </w:r>
    </w:p>
    <w:p>
      <w:r>
        <w:t>帅军庆主编；国家电网公司颁布 其他作品：https://www.jiaokey.com/tag/帅军庆主编；国家电网公司颁布.html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关键词搜索：https://www.jiaokey.com/tag/国家电网公司380/220V配电网工程典型设计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