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电视公共领域的结构转型</w:t>
      </w:r>
    </w:p>
    <w:p>
      <w:r>
        <w:rPr>
          <w:rFonts w:ascii="宋体" w:hAnsi="宋体" w:eastAsia="宋体"/>
          <w:sz w:val="24"/>
        </w:rPr>
        <w:t>胡明川编著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电视公共领域的结构转型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谈话-电视节目-研究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本书出售、求购地址：https://www.jiaokey.com/book/detail/14252506.html</w:t>
      </w:r>
    </w:p>
    <w:p>
      <w:r>
        <w:t>更多相关图书推荐：https://www.jiaokey.com</w:t>
      </w:r>
    </w:p>
    <w:p>
      <w:r>
        <w:t>胡明川编著 其他作品：https://www.jiaokey.com/tag/胡明川编著.html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关键词搜索：https://www.jiaokey.com/tag/谈话-电视节目-研究.html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