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图解周易  中</w:t>
      </w:r>
    </w:p>
    <w:p>
      <w:r>
        <w:t>作者：（上古）伏羲，（西周）周文王著</w:t>
      </w:r>
    </w:p>
    <w:p>
      <w:r>
        <w:t>出版社：沈阳:万卷出版公司,2014.10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国学枕边书  图解周易  中 评论地址：https://www.jiaokey.com/book/detail/14252414.html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