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书名：好好说话  新闻主播的陈述式播音</w:t>
      </w:r>
    </w:p>
    <w:p>
      <w:r>
        <w:t>作者：崔志刚，贺红梅著</w:t>
      </w:r>
    </w:p>
    <w:p>
      <w:r>
        <w:t>出版社：太原:山西教育出版社,2016.10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好好说话  新闻主播的陈述式播音 评论地址：https://www.jiaokey.com/book/detail/14252393.html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