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英语  1  考试大纲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英语  1  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本书出售、求购地址：https://www.jiaokey.com/book/detail/14252374.html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英语  1  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