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日常应用英语教程</w:t>
      </w:r>
    </w:p>
    <w:p>
      <w:r>
        <w:rPr>
          <w:rFonts w:ascii="宋体" w:hAnsi="宋体" w:eastAsia="宋体"/>
          <w:sz w:val="24"/>
        </w:rPr>
        <w:t>颜碧宇，张妍主编；苏鸳，王细娇，刘洋西等副主编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日常应用英语教程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颜碧宇，张妍主编；苏鸳，王细娇，刘洋西等副主编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本书出售、求购地址：https://www.jiaokey.com/book/detail/14252344.html</w:t>
      </w:r>
    </w:p>
    <w:p>
      <w:r>
        <w:t>更多相关图书推荐：https://www.jiaokey.com</w:t>
      </w:r>
    </w:p>
    <w:p>
      <w:r>
        <w:t>颜碧宇，张妍主编；苏鸳，王细娇，刘洋西等副主编 其他作品：https://www.jiaokey.com/tag/颜碧宇，张妍主编；苏鸳，王细娇，刘洋西等副主编.html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关键词搜索：https://www.jiaokey.com/tag/日常应用英语教程.html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