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你为什么是你？  出生次序之书</w:t>
      </w:r>
    </w:p>
    <w:p>
      <w:r>
        <w:rPr>
          <w:rFonts w:ascii="宋体" w:hAnsi="宋体" w:eastAsia="宋体"/>
          <w:sz w:val="24"/>
        </w:rPr>
        <w:t>（美）凯文·莱曼著；苏丽侠译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你为什么是你？  出生次序之书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（美）凯文·莱曼著；苏丽侠译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本书出售、求购地址：https://www.jiaokey.com/book/detail/14252332.html</w:t>
      </w:r>
    </w:p>
    <w:p>
      <w:r>
        <w:t>更多相关图书推荐：https://www.jiaokey.com</w:t>
      </w:r>
    </w:p>
    <w:p>
      <w:r>
        <w:t>（美）凯文·莱曼著；苏丽侠译 其他作品：https://www.jiaokey.com/tag/（美）凯文·莱曼著；苏丽侠译.html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关键词搜索：https://www.jiaokey.com/tag/你为什么是你？  出生次序之书.html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