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象棋杀法练习4000题  第3册  1601-2400题</w:t>
      </w:r>
    </w:p>
    <w:p>
      <w:r>
        <w:rPr>
          <w:rFonts w:ascii="宋体" w:hAnsi="宋体" w:eastAsia="宋体"/>
          <w:sz w:val="24"/>
        </w:rPr>
        <w:t>周晓朴，刘锦祺编著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象棋杀法练习4000题  第3册  1601-2400题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周晓朴，刘锦祺编著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本书出售、求购地址：https://www.jiaokey.com/book/detail/14252318.html</w:t>
      </w:r>
    </w:p>
    <w:p>
      <w:r>
        <w:t>更多相关图书推荐：https://www.jiaokey.com</w:t>
      </w:r>
    </w:p>
    <w:p>
      <w:r>
        <w:t>周晓朴，刘锦祺编著 其他作品：https://www.jiaokey.com/tag/周晓朴，刘锦祺编著.html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关键词搜索：https://www.jiaokey.com/tag/象棋杀法练习4000题  第3册  1601-2400题.html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