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困惑与选择  基于身份认同的教师德性养成论</w:t>
      </w:r>
    </w:p>
    <w:p>
      <w:r>
        <w:rPr>
          <w:rFonts w:ascii="宋体" w:hAnsi="宋体" w:eastAsia="宋体"/>
          <w:sz w:val="24"/>
        </w:rPr>
        <w:t>李清雁著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困惑与选择  基于身份认同的教师德性养成论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本书出售、求购地址：https://www.jiaokey.com/book/detail/14252308.html</w:t>
      </w:r>
    </w:p>
    <w:p>
      <w:r>
        <w:t>更多相关图书推荐：https://www.jiaokey.com</w:t>
      </w:r>
    </w:p>
    <w:p>
      <w:r>
        <w:t>李清雁著 其他作品：https://www.jiaokey.com/tag/李清雁著.html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关键词搜索：https://www.jiaokey.com/tag/困惑与选择  基于身份认同的教师德性养成论.html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