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全面从严治党总布局  深入学习贯彻党的十八届六中全会精神</w:t>
      </w:r>
    </w:p>
    <w:p>
      <w:r>
        <w:rPr>
          <w:rFonts w:ascii="宋体" w:hAnsi="宋体" w:eastAsia="宋体"/>
          <w:sz w:val="24"/>
        </w:rPr>
        <w:t>赵绪生著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全面从严治党总布局  深入学习贯彻党的十八届六中全会精神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赵绪生著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本书出售、求购地址：https://www.jiaokey.com/book/detail/14252282.html</w:t>
      </w:r>
    </w:p>
    <w:p>
      <w:r>
        <w:t>更多相关图书推荐：https://www.jiaokey.com</w:t>
      </w:r>
    </w:p>
    <w:p>
      <w:r>
        <w:t>赵绪生著 其他作品：https://www.jiaokey.com/tag/赵绪生著.html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关键词搜索：https://www.jiaokey.com/tag/全面从严治党总布局  深入学习贯彻党的十八届六中全会精神.html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