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书名：勇立潮头  不忘初心  继续前进</w:t>
      </w:r>
    </w:p>
    <w:p>
      <w:r>
        <w:t>作者：《&lt;font color=Red&gt;勇&lt;/font&gt;立潮头》编写组编</w:t>
      </w:r>
    </w:p>
    <w:p>
      <w:r>
        <w:t>出版社：北京:东方出版社,2016.07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勇立潮头  不忘初心  继续前进 评论地址：https://www.jiaokey.com/book/detail/14252281.html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