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全面从严治党的重要制度保障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全面从严治党的重要制度保障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本书出售、求购地址：https://www.jiaokey.com/book/detail/14252267.html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关键词搜索：https://www.jiaokey.com/tag/全面从严治党的重要制度保障.html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