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全面从严治党的基础性工程</w:t>
      </w:r>
    </w:p>
    <w:p>
      <w:r>
        <w:rPr>
          <w:rFonts w:ascii="宋体" w:hAnsi="宋体" w:eastAsia="宋体"/>
          <w:sz w:val="24"/>
        </w:rPr>
        <w:t>于建荣主编；何芹，李海民，陈燕副主编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全面从严治党的基础性工程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于建荣主编；何芹，李海民，陈燕副主编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本书出售、求购地址：https://www.jiaokey.com/book/detail/14252266.html</w:t>
      </w:r>
    </w:p>
    <w:p>
      <w:r>
        <w:t>更多相关图书推荐：https://www.jiaokey.com</w:t>
      </w:r>
    </w:p>
    <w:p>
      <w:r>
        <w:t>于建荣主编；何芹，李海民，陈燕副主编 其他作品：https://www.jiaokey.com/tag/于建荣主编；何芹，李海民，陈燕副主编.html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关键词搜索：https://www.jiaokey.com/tag/全面从严治党的基础性工程.html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