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中国古典文学基本丛书  玉台新咏笺注  上</w:t>
      </w:r>
    </w:p>
    <w:p>
      <w:r>
        <w:rPr>
          <w:rFonts w:ascii="宋体" w:hAnsi="宋体" w:eastAsia="宋体"/>
          <w:sz w:val="24"/>
        </w:rPr>
        <w:t>（陈）徐陵编；（清）吴兆宜注；（清）程琰删补；穆克宏点校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中国古典文学基本丛书  玉台新咏笺注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（陈）徐陵编；（清）吴兆宜注；（清）程琰删补；穆克宏点校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本书出售、求购地址：https://www.jiaokey.com/book/detail/14252221.html</w:t>
      </w:r>
    </w:p>
    <w:p>
      <w:r>
        <w:t>更多相关图书推荐：https://www.jiaokey.com</w:t>
      </w:r>
    </w:p>
    <w:p>
      <w:r>
        <w:t>（陈）徐陵编；（清）吴兆宜注；（清）程琰删补；穆克宏点校 其他作品：https://www.jiaokey.com/tag/（陈）徐陵编；（清）吴兆宜注；（清）程琰删补；穆克宏点校.html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关键词搜索：https://www.jiaokey.com/tag/中国古典文学基本丛书  玉台新咏笺注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