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孟子正义  上</w:t>
      </w:r>
    </w:p>
    <w:p>
      <w:r>
        <w:rPr>
          <w:rFonts w:ascii="宋体" w:hAnsi="宋体" w:eastAsia="宋体"/>
          <w:sz w:val="24"/>
        </w:rPr>
        <w:t>（清）焦循撰；沈文倬点校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孟子正义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（清）焦循撰；沈文倬点校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本书出售、求购地址：https://www.jiaokey.com/book/detail/14252215.html</w:t>
      </w:r>
    </w:p>
    <w:p>
      <w:r>
        <w:t>更多相关图书推荐：https://www.jiaokey.com</w:t>
      </w:r>
    </w:p>
    <w:p>
      <w:r>
        <w:t>（清）焦循撰；沈文倬点校 其他作品：https://www.jiaokey.com/tag/（清）焦循撰；沈文倬点校.html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关键词搜索：https://www.jiaokey.com/tag/孟子正义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