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书名：北魏张黑女墓志铭</w:t>
      </w:r>
    </w:p>
    <w:p>
      <w:r>
        <w:t>作者：（北魏）佚名书；刘集林临；刘运峰主编</w:t>
      </w:r>
    </w:p>
    <w:p>
      <w:r>
        <w:t>出版社：天津:南开大学出版社,2017.06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北魏张黑女墓志铭 评论地址：https://www.jiaokey.com/book/detail/14252188.html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