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扬州文库  第4辑  学术著述类  77</w:t>
      </w:r>
    </w:p>
    <w:p>
      <w:r>
        <w:rPr>
          <w:rFonts w:ascii="宋体" w:hAnsi="宋体" w:eastAsia="宋体"/>
          <w:sz w:val="24"/>
        </w:rPr>
        <w:t>卢桂平主编；（清）刘玉麐著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扬州文库  第4辑  学术著述类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卢桂平主编；（清）刘玉麐著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本书出售、求购地址：https://www.jiaokey.com/book/detail/14252175.html</w:t>
      </w:r>
    </w:p>
    <w:p>
      <w:r>
        <w:t>更多相关图书推荐：https://www.jiaokey.com</w:t>
      </w:r>
    </w:p>
    <w:p>
      <w:r>
        <w:t>卢桂平主编；（清）刘玉麐著 其他作品：https://www.jiaokey.com/tag/卢桂平主编；（清）刘玉麐著.html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关键词搜索：https://www.jiaokey.com/tag/扬州文库  第4辑  学术著述类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