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明名家印</w:t>
      </w:r>
    </w:p>
    <w:p>
      <w:r>
        <w:t>作者：陆嘉磊编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总页数：233</w:t>
      </w:r>
    </w:p>
    <w:p>
      <w:r>
        <w:t>更多请访问教客网: www.jiaokey.com</w:t>
      </w:r>
    </w:p>
    <w:p>
      <w:r>
        <w:t>中国篆刻聚珍  明名家印 评论地址：https://www.jiaokey.com/book/detail/14252171.html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