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书名：川西北高原大骨节病典型病区水文地球化学环境的致病因素研究</w:t>
      </w:r>
    </w:p>
    <w:p>
      <w:r>
        <w:t>作者：刘国，许模著</w:t>
      </w:r>
    </w:p>
    <w:p>
      <w:r>
        <w:t>出版社：北京：科学出版社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川西北高原大骨节病典型病区水文地球化学环境的致病因素研究 评论地址：https://www.jiaokey.com/book/detail/14252152.html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