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书名：失智症老人家庭照护枕边书</w:t>
      </w:r>
    </w:p>
    <w:p>
      <w:r>
        <w:t>作者：胡维勤主编</w:t>
      </w:r>
    </w:p>
    <w:p>
      <w:r>
        <w:t>出版社：广东科技出版社,2017.01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失智症老人家庭照护枕边书 评论地址：https://www.jiaokey.com/book/detail/14252150.html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