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膝关节多发韧带损伤  第2版</w:t>
      </w:r>
    </w:p>
    <w:p>
      <w:r>
        <w:rPr>
          <w:rFonts w:ascii="宋体" w:hAnsi="宋体" w:eastAsia="宋体"/>
          <w:sz w:val="24"/>
        </w:rPr>
        <w:t>Gregory C.Farelli著；李雷译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膝关节多发韧带损伤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C.Farelli著；李雷译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本书出售、求购地址：https://www.jiaokey.com/book/detail/14252135.html</w:t>
      </w:r>
    </w:p>
    <w:p>
      <w:r>
        <w:t>更多相关图书推荐：https://www.jiaokey.com</w:t>
      </w:r>
    </w:p>
    <w:p>
      <w:r>
        <w:t>Gregory C.Farelli著；李雷译 其他作品：https://www.jiaokey.com/tag/Gregory C.Farelli著；李雷译.html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关键词搜索：https://www.jiaokey.com/tag/膝关节多发韧带损伤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