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名人与中医</w:t>
      </w:r>
    </w:p>
    <w:p>
      <w:r>
        <w:rPr>
          <w:rFonts w:ascii="宋体" w:hAnsi="宋体" w:eastAsia="宋体"/>
          <w:sz w:val="24"/>
        </w:rPr>
        <w:t>张效霞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9787533185633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对近现代名人有关中医的言论进行全面梳理和分析，不仅是从社会史、思想史、文化史的角度研究近现代中医发展史、探索近现代中国社会与文化转型对中医影响的一个崭新视角，而且还有助于揭示近现代社会思潮及其历史价值。《名人与中医》汇辑了60位近现代名人有关中医的观点和评论，并选取其中有代表性的30位，密切结合他们自身的时代特点、社会环境、个人经历及其著作，从史料出发，以事实为依据，没有偏见，不带成见，就事论事，对诸位名人立论的前因后果及其发展变化进行了深入细致的探讨，给予了实事求是的评价。</w:t>
      </w:r>
    </w:p>
    <w:p/>
    <w:p>
      <w:r>
        <w:t>本书出售、求购地址：https://www.jiaokey.com/book/detail/14252132.html</w:t>
      </w:r>
    </w:p>
    <w:p>
      <w:r>
        <w:t>更多普及读物图书推荐：https://www.jiaokey.com</w:t>
      </w:r>
    </w:p>
    <w:p>
      <w:r>
        <w:t>张效霞 其他作品：https://www.jiaokey.com/tag/张效霞.html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