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养气血就是养命</w:t>
      </w:r>
    </w:p>
    <w:p>
      <w:r>
        <w:rPr>
          <w:rFonts w:ascii="宋体" w:hAnsi="宋体" w:eastAsia="宋体"/>
          <w:sz w:val="24"/>
        </w:rPr>
        <w:t>吴向红著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养气血就是养命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女性-补气(中医)-女性-补血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本书出售、求购地址：https://www.jiaokey.com/book/detail/14252115.html</w:t>
      </w:r>
    </w:p>
    <w:p>
      <w:r>
        <w:t>更多相关图书推荐：https://www.jiaokey.com</w:t>
      </w:r>
    </w:p>
    <w:p>
      <w:r>
        <w:t>吴向红著 其他作品：https://www.jiaokey.com/tag/吴向红著.html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关键词搜索：https://www.jiaokey.com/tag/女性-补气(中医)-女性-补血.html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