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书名：茗儒茶道与国学经典  吃茶  3</w:t>
      </w:r>
    </w:p>
    <w:p>
      <w:r>
        <w:t>作者：朱锦武，姜丽妍编著</w:t>
      </w:r>
    </w:p>
    <w:p>
      <w:r>
        <w:t>出版社：世界图书出版西安有限公司,2016.10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茗儒茶道与国学经典  吃茶  3 评论地址：https://www.jiaokey.com/book/detail/14252071.html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