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中华经典民著全本全注全译丛书  酉阳杂俎  上</w:t>
      </w:r>
    </w:p>
    <w:p>
      <w:r>
        <w:rPr>
          <w:rFonts w:ascii="宋体" w:hAnsi="宋体" w:eastAsia="宋体"/>
          <w:sz w:val="24"/>
        </w:rPr>
        <w:t>张仲裁译注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中华经典民著全本全注全译丛书  酉阳杂俎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本书出售、求购地址：https://www.jiaokey.com/book/detail/14252028.html</w:t>
      </w:r>
    </w:p>
    <w:p>
      <w:r>
        <w:t>更多相关图书推荐：https://www.jiaokey.com</w:t>
      </w:r>
    </w:p>
    <w:p>
      <w:r>
        <w:t>张仲裁译注 其他作品：https://www.jiaokey.com/tag/张仲裁译注.html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关键词搜索：https://www.jiaokey.com/tag/中华经典民著全本全注全译丛书  酉阳杂俎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