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书名：读者丛书  社会主义核心价值观读本  一本书捍卫一块国土</w:t>
      </w:r>
    </w:p>
    <w:p>
      <w:r>
        <w:t>作者：读者丛书编辑组编</w:t>
      </w:r>
    </w:p>
    <w:p>
      <w:r>
        <w:t>出版社：兰州：甘肃人民出版社</w:t>
      </w:r>
    </w:p>
    <w:p>
      <w:r>
        <w:t>出版日期：2017.07</w:t>
      </w:r>
    </w:p>
    <w:p>
      <w:r>
        <w:t>总页数：239</w:t>
      </w:r>
    </w:p>
    <w:p>
      <w:r>
        <w:t>更多请访问教客网: www.jiaokey.com</w:t>
      </w:r>
    </w:p>
    <w:p>
      <w:r>
        <w:t>读者丛书  社会主义核心价值观读本  一本书捍卫一块国土 评论地址：https://www.jiaokey.com/book/detail/14252020.html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