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书名：黄宾虹谈艺录</w:t>
      </w:r>
    </w:p>
    <w:p>
      <w:r>
        <w:t>作者：王一飞，臧志成编者</w:t>
      </w:r>
    </w:p>
    <w:p>
      <w:r>
        <w:t>出版社：上海:上海书画出版社,2016.11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黄宾虹谈艺录 评论地址：https://www.jiaokey.com/book/detail/14252009.html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