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书名：民国诗学</w:t>
      </w:r>
    </w:p>
    <w:p>
      <w:r>
        <w:t>作者：潘静如著</w:t>
      </w:r>
    </w:p>
    <w:p>
      <w:r>
        <w:t>出版社：北京联合出版公司,2017.07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民国诗学 评论地址：https://www.jiaokey.com/book/detail/14251999.html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