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赵治勋围棋棋形精解  随手翻翻就能长棋的177道经典二选一</w:t>
      </w:r>
    </w:p>
    <w:p>
      <w:r>
        <w:rPr>
          <w:rFonts w:ascii="宋体" w:hAnsi="宋体" w:eastAsia="宋体"/>
          <w:sz w:val="24"/>
        </w:rPr>
        <w:t>（日）赵治勋著；蒋涛译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赵治勋围棋棋形精解  随手翻翻就能长棋的177道经典二选一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本书出售、求购地址：https://www.jiaokey.com/book/detail/14251988.html</w:t>
      </w:r>
    </w:p>
    <w:p>
      <w:r>
        <w:t>更多相关图书推荐：https://www.jiaokey.com</w:t>
      </w:r>
    </w:p>
    <w:p>
      <w:r>
        <w:t>（日）赵治勋著；蒋涛译 其他作品：https://www.jiaokey.com/tag/（日）赵治勋著；蒋涛译.html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关键词搜索：https://www.jiaokey.com/tag/赵治勋围棋棋形精解  随手翻翻就能长棋的177道经典二选一.html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