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作者：冯天瑜，姜海龙译注</w:t>
      </w:r>
    </w:p>
    <w:p>
      <w:r>
        <w:t>出版社：北京：中华书局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劝学篇 评论地址：https://www.jiaokey.com/book/detail/14251966.html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