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冬天  江南的冬景</w:t>
      </w:r>
    </w:p>
    <w:p>
      <w:r>
        <w:t>作者：朱自清，郁达夫著；陈子善，蔡翔编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总页数：194</w:t>
      </w:r>
    </w:p>
    <w:p>
      <w:r>
        <w:t>更多请访问教客网: www.jiaokey.com</w:t>
      </w:r>
    </w:p>
    <w:p>
      <w:r>
        <w:t>同题散文经典  冬天  江南的冬景 评论地址：https://www.jiaokey.com/book/detail/14251948.html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