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书名：我所知道的阿诗玛一个民间研究者的手记</w:t>
      </w:r>
    </w:p>
    <w:p>
      <w:r>
        <w:t>作者：毕志光著</w:t>
      </w:r>
    </w:p>
    <w:p>
      <w:r>
        <w:t>出版社：昆明：云南民族出版社</w:t>
      </w:r>
    </w:p>
    <w:p>
      <w:r>
        <w:t>出版日期：2016.01</w:t>
      </w:r>
    </w:p>
    <w:p>
      <w:r>
        <w:t>总页数：170</w:t>
      </w:r>
    </w:p>
    <w:p>
      <w:r>
        <w:t>更多请访问教客网: www.jiaokey.com</w:t>
      </w:r>
    </w:p>
    <w:p>
      <w:r>
        <w:t>我所知道的阿诗玛一个民间研究者的手记 评论地址：https://www.jiaokey.com/book/detail/14251946.html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