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中国哲学史新编试稿  下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中国哲学史新编试稿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本书出售、求购地址：https://www.jiaokey.com/book/detail/14251944.html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关键词搜索：https://www.jiaokey.com/tag/中国哲学史新编试稿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