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我们现在怎样做父亲  背影</w:t>
      </w:r>
    </w:p>
    <w:p>
      <w:r>
        <w:t>作者：鲁迅著；陈子善，蔡翔编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总页数：246</w:t>
      </w:r>
    </w:p>
    <w:p>
      <w:r>
        <w:t>更多请访问教客网: www.jiaokey.com</w:t>
      </w:r>
    </w:p>
    <w:p>
      <w:r>
        <w:t>同题散文经典  我们现在怎样做父亲  背影 评论地址：https://www.jiaokey.com/book/detail/14251938.html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