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书名：兴义布依寨</w:t>
      </w:r>
    </w:p>
    <w:p>
      <w:r>
        <w:t>作者：兴义市布依学会，兴义市民族和宗教事务局，兴义市文体广电旅游局编</w:t>
      </w:r>
    </w:p>
    <w:p>
      <w:r>
        <w:t>出版社：贵阳：贵州民族出版社</w:t>
      </w:r>
    </w:p>
    <w:p>
      <w:r>
        <w:t>出版日期：2014.09</w:t>
      </w:r>
    </w:p>
    <w:p>
      <w:r>
        <w:t>总页数：264</w:t>
      </w:r>
    </w:p>
    <w:p>
      <w:r>
        <w:t>更多请访问教客网: www.jiaokey.com</w:t>
      </w:r>
    </w:p>
    <w:p>
      <w:r>
        <w:t>兴义布依寨 评论地址：https://www.jiaokey.com/book/detail/14251909.html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