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线装经典</w:t>
      </w:r>
    </w:p>
    <w:p>
      <w:r>
        <w:t>作者：《线装经典》编委会编</w:t>
      </w:r>
    </w:p>
    <w:p>
      <w:r>
        <w:t>出版社：昆明:云南人民出版社,2017.04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最美的散文  线装经典 评论地址：https://www.jiaokey.com/book/detail/14251901.html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