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彩绘全注全译全解周易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彩绘全注全译全解周易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本书出售、求购地址：https://www.jiaokey.com/book/detail/14251895.html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关键词搜索：https://www.jiaokey.com/tag/彩绘全注全译全解周易.html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