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谈艺录及其他  傅雷作品精选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谈艺录及其他  傅雷作品精选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本书出售、求购地址：https://www.jiaokey.com/book/detail/14251886.html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关键词搜索：https://www.jiaokey.com/tag/谈艺录及其他  傅雷作品精选.html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