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中国特色社会主义进程中不发达走向现代化之探索</w:t>
      </w:r>
    </w:p>
    <w:p>
      <w:r>
        <w:rPr>
          <w:rFonts w:ascii="宋体" w:hAnsi="宋体" w:eastAsia="宋体"/>
          <w:sz w:val="24"/>
        </w:rPr>
        <w:t>李晓南著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中国特色社会主义进程中不发达走向现代化之探索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本书出售、求购地址：https://www.jiaokey.com/book/detail/14251867.html</w:t>
      </w:r>
    </w:p>
    <w:p>
      <w:r>
        <w:t>更多相关图书推荐：https://www.jiaokey.com</w:t>
      </w:r>
    </w:p>
    <w:p>
      <w:r>
        <w:t>李晓南著 其他作品：https://www.jiaokey.com/tag/李晓南著.html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关键词搜索：https://www.jiaokey.com/tag/中国特色社会主义进程中不发达走向现代化之探索.html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