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书名：布依族口传歌谣系列丛书  布依族传统礼俗歌</w:t>
      </w:r>
    </w:p>
    <w:p>
      <w:r>
        <w:t>作者：贵阳市花溪区民&lt;font color=Red&gt;族&lt;/font&gt;事务局，贵阳市花溪区布依学会编</w:t>
      </w:r>
    </w:p>
    <w:p>
      <w:r>
        <w:t>出版社：贵州民族出版社有限公司,2015.10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布依族口传歌谣系列丛书  布依族传统礼俗歌 评论地址：https://www.jiaokey.com/book/detail/14251864.html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