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书名：苗族新婚礼词</w:t>
      </w:r>
    </w:p>
    <w:p>
      <w:r>
        <w:t>作者：罗兴贵，项兴荣，熊宗盛，杨兴斋收集；罗兴贵，杨亚东译注；贵州少数民族语言办公室编</w:t>
      </w:r>
    </w:p>
    <w:p>
      <w:r>
        <w:t>出版社：贵州民族出版社有限公司</w:t>
      </w:r>
    </w:p>
    <w:p>
      <w:r>
        <w:t>出版日期：2015.06</w:t>
      </w:r>
    </w:p>
    <w:p>
      <w:r>
        <w:t>总页数：146</w:t>
      </w:r>
    </w:p>
    <w:p>
      <w:r>
        <w:t>更多请访问教客网: www.jiaokey.com</w:t>
      </w:r>
    </w:p>
    <w:p>
      <w:r>
        <w:t>苗族新婚礼词 评论地址：https://www.jiaokey.com/book/detail/14251861.html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