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经典碑帖临写辅导  柳公权玄秘塔碑  全本对照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经典碑帖临写辅导  柳公权玄秘塔碑  全本对照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毛笔字-楷书-中小学-法帖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本书出售、求购地址：https://www.jiaokey.com/book/detail/14251856.html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上海:上海书画出版社,2016.08 出版图书：https://www.jiaokey.com/tag/上海:上海书画出版社,2016.08.html</w:t>
      </w:r>
    </w:p>
    <w:p>
      <w:r>
        <w:t>关键词搜索：https://www.jiaokey.com/tag/毛笔字-楷书-中小学-法帖.html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