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书名：《易经》文明观  从易学到国际政治新思维</w:t>
      </w:r>
    </w:p>
    <w:p>
      <w:r>
        <w:t>作者：成中英，黄田园著</w:t>
      </w:r>
    </w:p>
    <w:p>
      <w:r>
        <w:t>出版社：北京:东方出版社,2017.05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《易经》文明观  从易学到国际政治新思维 评论地址：https://www.jiaokey.com/book/detail/14251834.html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